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2B68">
      <w:pPr>
        <w:pStyle w:val="84"/>
      </w:pPr>
      <w:r>
        <w:t>成人教育学院专业设置</w:t>
      </w:r>
    </w:p>
    <w:p w14:paraId="5BBAB1ED">
      <w:pPr>
        <w:pStyle w:val="34"/>
      </w:pPr>
      <w:r>
        <w:t>层次：高起专</w:t>
      </w:r>
    </w:p>
    <w:p w14:paraId="5DE12C9B">
      <w:pPr>
        <w:pStyle w:val="34"/>
      </w:pPr>
      <w:r>
        <w:t>专业名称：建筑工程技术</w:t>
      </w:r>
      <w:r>
        <w:rPr>
          <w:rFonts w:hint="eastAsia"/>
          <w:lang w:val="en-US" w:eastAsia="zh-CN"/>
        </w:rPr>
        <w:t xml:space="preserve">  </w:t>
      </w:r>
      <w:r>
        <w:t>机械制造与自动化</w:t>
      </w:r>
      <w:r>
        <w:rPr>
          <w:rFonts w:hint="eastAsia"/>
          <w:lang w:val="en-US" w:eastAsia="zh-CN"/>
        </w:rPr>
        <w:t xml:space="preserve">  </w:t>
      </w:r>
      <w:r>
        <w:t>汽车制造与试验技术</w:t>
      </w:r>
      <w:r>
        <w:rPr>
          <w:rFonts w:hint="eastAsia"/>
          <w:lang w:val="en-US" w:eastAsia="zh-CN"/>
        </w:rPr>
        <w:t xml:space="preserve">  </w:t>
      </w:r>
      <w:r>
        <w:t>计算机应用技术</w:t>
      </w:r>
      <w:r>
        <w:rPr>
          <w:rFonts w:hint="eastAsia"/>
          <w:lang w:val="en-US" w:eastAsia="zh-CN"/>
        </w:rPr>
        <w:t xml:space="preserve">  </w:t>
      </w:r>
      <w:r>
        <w:t>大数据与会计</w:t>
      </w:r>
      <w:r>
        <w:rPr>
          <w:rFonts w:hint="eastAsia"/>
          <w:lang w:val="en-US" w:eastAsia="zh-CN"/>
        </w:rPr>
        <w:t xml:space="preserve">  </w:t>
      </w:r>
      <w:r>
        <w:t>工商企业管理</w:t>
      </w:r>
      <w:r>
        <w:rPr>
          <w:rFonts w:hint="eastAsia"/>
          <w:lang w:val="en-US" w:eastAsia="zh-CN"/>
        </w:rPr>
        <w:t xml:space="preserve">  </w:t>
      </w:r>
      <w:r>
        <w:t>电子商务</w:t>
      </w:r>
      <w:r>
        <w:rPr>
          <w:rFonts w:hint="eastAsia"/>
          <w:lang w:val="en-US" w:eastAsia="zh-CN"/>
        </w:rPr>
        <w:t xml:space="preserve">  </w:t>
      </w:r>
      <w:r>
        <w:t>学前教育</w:t>
      </w:r>
      <w:r>
        <w:rPr>
          <w:rFonts w:hint="eastAsia"/>
          <w:lang w:val="en-US" w:eastAsia="zh-CN"/>
        </w:rPr>
        <w:t xml:space="preserve">  </w:t>
      </w:r>
      <w:r>
        <w:t>商务英语</w:t>
      </w:r>
      <w:r>
        <w:rPr>
          <w:rFonts w:hint="eastAsia"/>
          <w:lang w:val="en-US" w:eastAsia="zh-CN"/>
        </w:rPr>
        <w:t xml:space="preserve">  </w:t>
      </w:r>
      <w:r>
        <w:t>机电一体化技术</w:t>
      </w:r>
      <w:r>
        <w:rPr>
          <w:rFonts w:hint="eastAsia"/>
          <w:lang w:val="en-US" w:eastAsia="zh-CN"/>
        </w:rPr>
        <w:t xml:space="preserve">  </w:t>
      </w:r>
      <w:r>
        <w:t>计算机应用技术</w:t>
      </w:r>
      <w:r>
        <w:rPr>
          <w:rFonts w:hint="eastAsia"/>
          <w:lang w:val="en-US" w:eastAsia="zh-CN"/>
        </w:rPr>
        <w:t xml:space="preserve">  </w:t>
      </w:r>
      <w:r>
        <w:t>工商企业管理</w:t>
      </w:r>
      <w:r>
        <w:rPr>
          <w:rFonts w:hint="eastAsia"/>
          <w:lang w:val="en-US" w:eastAsia="zh-CN"/>
        </w:rPr>
        <w:t xml:space="preserve">  </w:t>
      </w:r>
      <w:r>
        <w:t>学前教育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40"/>
      </w:pPr>
      <w:r>
        <w:separator/>
      </w:r>
    </w:p>
  </w:footnote>
  <w:footnote w:type="continuationSeparator" w:id="1">
    <w:p>
      <w:pPr>
        <w:spacing w:line="288" w:lineRule="auto"/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58B06"/>
    <w:multiLevelType w:val="multilevel"/>
    <w:tmpl w:val="81258B06"/>
    <w:lvl w:ilvl="0" w:tentative="0">
      <w:start w:val="1"/>
      <w:numFmt w:val="bullet"/>
      <w:pStyle w:val="40"/>
      <w:suff w:val="space"/>
      <w:lvlText w:val="♦"/>
      <w:lvlJc w:val="left"/>
      <w:pPr>
        <w:tabs>
          <w:tab w:val="left" w:pos="420"/>
        </w:tabs>
        <w:ind w:left="0" w:firstLine="0"/>
      </w:pPr>
      <w:rPr>
        <w:rFonts w:hint="default" w:ascii="Arial" w:hAnsi="Arial" w:cs="Arial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880" w:hanging="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C12C37DC"/>
    <w:multiLevelType w:val="singleLevel"/>
    <w:tmpl w:val="C12C37DC"/>
    <w:lvl w:ilvl="0" w:tentative="0">
      <w:start w:val="1"/>
      <w:numFmt w:val="bullet"/>
      <w:pStyle w:val="46"/>
      <w:suff w:val="space"/>
      <w:lvlText w:val=""/>
      <w:lvlJc w:val="left"/>
      <w:pPr>
        <w:tabs>
          <w:tab w:val="left" w:pos="420"/>
        </w:tabs>
        <w:ind w:left="0" w:firstLine="0"/>
      </w:pPr>
      <w:rPr>
        <w:rFonts w:hint="default" w:ascii="Wingdings" w:hAnsi="Wingdings"/>
        <w:color w:val="auto"/>
      </w:rPr>
    </w:lvl>
  </w:abstractNum>
  <w:abstractNum w:abstractNumId="2">
    <w:nsid w:val="E08E37DC"/>
    <w:multiLevelType w:val="singleLevel"/>
    <w:tmpl w:val="E08E37DC"/>
    <w:lvl w:ilvl="0" w:tentative="0">
      <w:start w:val="1"/>
      <w:numFmt w:val="bullet"/>
      <w:pStyle w:val="24"/>
      <w:suff w:val="space"/>
      <w:lvlText w:val=""/>
      <w:lvlJc w:val="left"/>
      <w:pPr>
        <w:tabs>
          <w:tab w:val="left" w:pos="0"/>
        </w:tabs>
        <w:ind w:left="0" w:firstLine="0"/>
      </w:pPr>
      <w:rPr>
        <w:rFonts w:hint="default" w:ascii="Wingdings" w:hAnsi="Wingdings"/>
        <w:color w:val="auto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8">
    <w:nsid w:val="106257FD"/>
    <w:multiLevelType w:val="multilevel"/>
    <w:tmpl w:val="106257FD"/>
    <w:lvl w:ilvl="0" w:tentative="0">
      <w:start w:val="1"/>
      <w:numFmt w:val="bullet"/>
      <w:pStyle w:val="17"/>
      <w:suff w:val="space"/>
      <w:lvlText w:val=""/>
      <w:lvlJc w:val="left"/>
      <w:pPr>
        <w:tabs>
          <w:tab w:val="left" w:pos="420"/>
        </w:tabs>
        <w:ind w:left="0" w:firstLine="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9">
    <w:nsid w:val="36F05797"/>
    <w:multiLevelType w:val="multilevel"/>
    <w:tmpl w:val="36F05797"/>
    <w:lvl w:ilvl="0" w:tentative="0">
      <w:start w:val="1"/>
      <w:numFmt w:val="decimal"/>
      <w:pStyle w:val="5"/>
      <w:lvlText w:val="(%1) "/>
      <w:lvlJc w:val="left"/>
      <w:pPr>
        <w:ind w:left="440" w:hanging="440"/>
      </w:pPr>
      <w:rPr>
        <w:rFonts w:hint="default" w:ascii="微软雅黑" w:hAnsi="微软雅黑" w:eastAsia="微软雅黑" w:cs="微软雅黑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54C6A0FF"/>
    <w:multiLevelType w:val="multilevel"/>
    <w:tmpl w:val="54C6A0FF"/>
    <w:lvl w:ilvl="0" w:tentative="0">
      <w:start w:val="1"/>
      <w:numFmt w:val="decimalZero"/>
      <w:pStyle w:val="3"/>
      <w:lvlText w:val="PART %1. "/>
      <w:lvlJc w:val="left"/>
      <w:pPr>
        <w:ind w:left="440" w:hanging="440"/>
      </w:pPr>
      <w:rPr>
        <w:rFonts w:hint="eastAsia" w:ascii="微软雅黑" w:hAnsi="微软雅黑" w:eastAsia="微软雅黑" w:cs="Times New Roman"/>
        <w:b/>
        <w:bCs/>
        <w:i w:val="0"/>
        <w:color w:val="0070C0"/>
      </w:rPr>
    </w:lvl>
    <w:lvl w:ilvl="1" w:tentative="0">
      <w:start w:val="1"/>
      <w:numFmt w:val="decimal"/>
      <w:pStyle w:val="4"/>
      <w:lvlText w:val="%2、"/>
      <w:lvlJc w:val="left"/>
      <w:pPr>
        <w:ind w:left="880" w:hanging="440"/>
      </w:pPr>
      <w:rPr>
        <w:rFonts w:hint="default" w:ascii="微软雅黑" w:hAnsi="微软雅黑" w:eastAsia="微软雅黑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1">
    <w:nsid w:val="789DDC66"/>
    <w:multiLevelType w:val="singleLevel"/>
    <w:tmpl w:val="789DDC66"/>
    <w:lvl w:ilvl="0" w:tentative="0">
      <w:start w:val="1"/>
      <w:numFmt w:val="bullet"/>
      <w:pStyle w:val="33"/>
      <w:suff w:val="space"/>
      <w:lvlText w:val=""/>
      <w:lvlJc w:val="left"/>
      <w:pPr>
        <w:tabs>
          <w:tab w:val="left" w:pos="420"/>
        </w:tabs>
        <w:ind w:left="0" w:firstLine="0"/>
      </w:pPr>
      <w:rPr>
        <w:rFonts w:hint="default" w:ascii="Wingdings" w:hAnsi="Wingdings"/>
        <w:color w:val="auto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WM3YTA4MjZmOTBlMTNkOWZjNGVlOWQzMmU5NWUifQ=="/>
  </w:docVars>
  <w:rsids>
    <w:rsidRoot w:val="00000000"/>
    <w:rsid w:val="2C635397"/>
    <w:rsid w:val="6E9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40" w:firstLineChars="200"/>
      <w:jc w:val="both"/>
    </w:pPr>
    <w:rPr>
      <w:rFonts w:ascii="微软雅黑" w:hAnsi="微软雅黑" w:eastAsia="微软雅黑" w:cstheme="minorBidi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line="264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line="264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0"/>
        <w:numId w:val="2"/>
      </w:numPr>
      <w:tabs>
        <w:tab w:val="left" w:pos="312"/>
      </w:tabs>
      <w:adjustRightInd w:val="0"/>
      <w:snapToGrid w:val="0"/>
      <w:spacing w:before="50" w:beforeLines="50" w:line="264" w:lineRule="auto"/>
      <w:ind w:left="0" w:firstLine="0"/>
      <w:outlineLvl w:val="2"/>
    </w:pPr>
    <w:rPr>
      <w:rFonts w:ascii="微软雅黑" w:hAnsi="微软雅黑" w:eastAsia="微软雅黑" w:cstheme="minorBidi"/>
      <w:b/>
      <w:bCs/>
      <w:color w:val="333333"/>
      <w:kern w:val="2"/>
      <w:sz w:val="30"/>
      <w:szCs w:val="30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adjustRightInd w:val="0"/>
      <w:snapToGrid w:val="0"/>
      <w:spacing w:before="50" w:beforeLines="50" w:line="264" w:lineRule="auto"/>
      <w:ind w:firstLine="1041" w:firstLineChars="200"/>
      <w:outlineLvl w:val="3"/>
    </w:pPr>
    <w:rPr>
      <w:rFonts w:ascii="微软雅黑" w:hAnsi="微软雅黑" w:eastAsia="微软雅黑" w:cstheme="minorBidi"/>
      <w:b/>
      <w:bCs/>
      <w:color w:val="333333"/>
      <w:sz w:val="24"/>
      <w:szCs w:val="24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adjustRightInd w:val="0"/>
      <w:snapToGrid w:val="0"/>
      <w:spacing w:before="50" w:beforeLines="50" w:line="264" w:lineRule="auto"/>
      <w:ind w:firstLine="1041" w:firstLineChars="200"/>
      <w:outlineLvl w:val="4"/>
    </w:pPr>
    <w:rPr>
      <w:rFonts w:ascii="微软雅黑" w:hAnsi="微软雅黑" w:eastAsia="微软雅黑" w:cstheme="minorBidi"/>
      <w:b/>
      <w:color w:val="333333"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adjustRightInd w:val="0"/>
      <w:snapToGrid w:val="0"/>
      <w:spacing w:before="50" w:beforeLines="50" w:line="264" w:lineRule="auto"/>
      <w:ind w:firstLine="1041" w:firstLineChars="200"/>
      <w:outlineLvl w:val="5"/>
    </w:pPr>
    <w:rPr>
      <w:rFonts w:ascii="微软雅黑" w:hAnsi="微软雅黑" w:eastAsia="微软雅黑" w:cstheme="minorBidi"/>
      <w:b/>
      <w:bCs/>
      <w:color w:val="333333"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tabs>
        <w:tab w:val="left" w:pos="4800"/>
      </w:tabs>
      <w:adjustRightInd w:val="0"/>
      <w:snapToGrid w:val="0"/>
      <w:spacing w:before="100" w:beforeLines="100" w:line="288" w:lineRule="auto"/>
      <w:outlineLvl w:val="6"/>
    </w:pPr>
    <w:rPr>
      <w:rFonts w:ascii="微软雅黑" w:hAnsi="微软雅黑" w:eastAsia="微软雅黑" w:cstheme="minorBidi"/>
      <w:b/>
      <w:color w:val="333333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adjustRightInd w:val="0"/>
      <w:snapToGrid w:val="0"/>
      <w:spacing w:before="50" w:beforeLines="50" w:line="264" w:lineRule="auto"/>
      <w:ind w:firstLine="1041" w:firstLineChars="200"/>
      <w:outlineLvl w:val="7"/>
    </w:pPr>
    <w:rPr>
      <w:rFonts w:ascii="微软雅黑" w:hAnsi="微软雅黑" w:eastAsia="微软雅黑" w:cstheme="majorBidi"/>
      <w:b/>
      <w:bCs/>
      <w:color w:val="333333"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adjustRightInd w:val="0"/>
      <w:snapToGrid w:val="0"/>
      <w:spacing w:before="50" w:beforeLines="50" w:line="264" w:lineRule="auto"/>
      <w:ind w:firstLine="1041" w:firstLineChars="200"/>
      <w:outlineLvl w:val="8"/>
    </w:pPr>
    <w:rPr>
      <w:rFonts w:ascii="微软雅黑" w:hAnsi="微软雅黑" w:eastAsia="微软雅黑" w:cstheme="majorBidi"/>
      <w:b/>
      <w:bCs/>
      <w:color w:val="333333"/>
      <w:sz w:val="24"/>
      <w:szCs w:val="24"/>
      <w:lang w:val="en-US" w:eastAsia="zh-CN" w:bidi="ar-SA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50" w:beforeLines="50" w:after="50" w:afterLines="50"/>
      <w:ind w:firstLine="440" w:firstLineChars="200"/>
    </w:pPr>
    <w:rPr>
      <w:rFonts w:ascii="微软雅黑" w:hAnsi="微软雅黑" w:eastAsia="微软雅黑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3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156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4"/>
      </w:numPr>
      <w:tabs>
        <w:tab w:val="clear" w:pos="420"/>
      </w:tabs>
      <w:ind w:left="1020" w:hanging="340"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13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5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qFormat/>
    <w:uiPriority w:val="0"/>
    <w:pPr>
      <w:numPr>
        <w:ilvl w:val="0"/>
        <w:numId w:val="6"/>
      </w:numPr>
      <w:tabs>
        <w:tab w:val="clear" w:pos="0"/>
      </w:tabs>
      <w:ind w:left="44" w:leftChars="20" w:firstLineChars="0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  <w:sz w:val="24"/>
      <w:szCs w:val="24"/>
    </w:rPr>
  </w:style>
  <w:style w:type="paragraph" w:styleId="26">
    <w:name w:val="Document Map"/>
    <w:basedOn w:val="1"/>
    <w:link w:val="140"/>
    <w:qFormat/>
    <w:uiPriority w:val="0"/>
    <w:rPr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theme="majorBidi"/>
      <w:sz w:val="24"/>
      <w:szCs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129"/>
    <w:qFormat/>
    <w:uiPriority w:val="0"/>
  </w:style>
  <w:style w:type="paragraph" w:styleId="31">
    <w:name w:val="Body Text 3"/>
    <w:basedOn w:val="1"/>
    <w:link w:val="146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33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7"/>
      </w:numPr>
      <w:tabs>
        <w:tab w:val="clear" w:pos="420"/>
      </w:tabs>
      <w:ind w:left="567" w:hanging="340"/>
    </w:pPr>
  </w:style>
  <w:style w:type="paragraph" w:styleId="34">
    <w:name w:val="Body Text"/>
    <w:basedOn w:val="1"/>
    <w:link w:val="147"/>
    <w:qFormat/>
    <w:uiPriority w:val="0"/>
  </w:style>
  <w:style w:type="paragraph" w:styleId="35">
    <w:name w:val="Body Text Indent"/>
    <w:basedOn w:val="1"/>
    <w:link w:val="149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8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9"/>
      </w:numPr>
      <w:tabs>
        <w:tab w:val="clear" w:pos="420"/>
      </w:tabs>
      <w:ind w:left="113" w:hanging="227"/>
    </w:pPr>
  </w:style>
  <w:style w:type="paragraph" w:styleId="41">
    <w:name w:val="HTML Address"/>
    <w:basedOn w:val="1"/>
    <w:link w:val="126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30"/>
    <w:qFormat/>
    <w:uiPriority w:val="0"/>
    <w:rPr>
      <w:rFonts w:cs="Courier New"/>
    </w:rPr>
  </w:style>
  <w:style w:type="paragraph" w:styleId="46">
    <w:name w:val="List Bullet 5"/>
    <w:basedOn w:val="1"/>
    <w:qFormat/>
    <w:uiPriority w:val="0"/>
    <w:pPr>
      <w:numPr>
        <w:ilvl w:val="0"/>
        <w:numId w:val="10"/>
      </w:numPr>
      <w:tabs>
        <w:tab w:val="clear" w:pos="420"/>
      </w:tabs>
      <w:ind w:left="1474" w:hanging="340"/>
    </w:pPr>
  </w:style>
  <w:style w:type="paragraph" w:styleId="47">
    <w:name w:val="List Number 4"/>
    <w:basedOn w:val="1"/>
    <w:qFormat/>
    <w:uiPriority w:val="0"/>
    <w:pPr>
      <w:numPr>
        <w:ilvl w:val="0"/>
        <w:numId w:val="11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 w:firstLine="0"/>
    </w:pPr>
  </w:style>
  <w:style w:type="paragraph" w:styleId="50">
    <w:name w:val="Date"/>
    <w:basedOn w:val="1"/>
    <w:next w:val="1"/>
    <w:link w:val="138"/>
    <w:qFormat/>
    <w:uiPriority w:val="0"/>
    <w:pPr>
      <w:ind w:left="100" w:leftChars="2500"/>
    </w:pPr>
  </w:style>
  <w:style w:type="paragraph" w:styleId="51">
    <w:name w:val="Body Text Indent 2"/>
    <w:basedOn w:val="1"/>
    <w:link w:val="151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6">
    <w:name w:val="envelope return"/>
    <w:basedOn w:val="1"/>
    <w:qFormat/>
    <w:uiPriority w:val="0"/>
    <w:rPr>
      <w:rFonts w:cstheme="majorBidi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8">
    <w:name w:val="Signature"/>
    <w:basedOn w:val="1"/>
    <w:link w:val="137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cstheme="majorBidi"/>
      <w:b/>
      <w:bCs/>
    </w:rPr>
  </w:style>
  <w:style w:type="paragraph" w:styleId="63">
    <w:name w:val="index 1"/>
    <w:basedOn w:val="1"/>
    <w:next w:val="1"/>
    <w:qFormat/>
    <w:uiPriority w:val="0"/>
    <w:pPr>
      <w:ind w:firstLine="0"/>
    </w:pPr>
  </w:style>
  <w:style w:type="paragraph" w:styleId="64">
    <w:name w:val="Subtitle"/>
    <w:qFormat/>
    <w:uiPriority w:val="0"/>
    <w:pPr>
      <w:adjustRightInd w:val="0"/>
      <w:snapToGrid w:val="0"/>
      <w:spacing w:after="10"/>
      <w:jc w:val="center"/>
      <w:outlineLvl w:val="0"/>
    </w:pPr>
    <w:rPr>
      <w:rFonts w:ascii="微软雅黑" w:hAnsi="微软雅黑" w:eastAsia="微软雅黑" w:cs="Times New Roman"/>
      <w:b/>
      <w:kern w:val="28"/>
      <w:sz w:val="44"/>
      <w:szCs w:val="44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0"/>
        <w:numId w:val="12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5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 w:firstLine="0"/>
    </w:pPr>
  </w:style>
  <w:style w:type="paragraph" w:styleId="72">
    <w:name w:val="index 9"/>
    <w:basedOn w:val="1"/>
    <w:next w:val="1"/>
    <w:qFormat/>
    <w:uiPriority w:val="0"/>
    <w:pPr>
      <w:ind w:left="1600" w:leftChars="1600" w:firstLine="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45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cstheme="majorBidi"/>
      <w:sz w:val="24"/>
      <w:szCs w:val="24"/>
    </w:rPr>
  </w:style>
  <w:style w:type="paragraph" w:styleId="80">
    <w:name w:val="HTML Preformatted"/>
    <w:basedOn w:val="1"/>
    <w:link w:val="127"/>
    <w:qFormat/>
    <w:uiPriority w:val="0"/>
    <w:rPr>
      <w:rFonts w:cs="Courier New"/>
      <w:sz w:val="20"/>
      <w:szCs w:val="20"/>
    </w:rPr>
  </w:style>
  <w:style w:type="paragraph" w:styleId="81">
    <w:name w:val="Normal (Web)"/>
    <w:basedOn w:val="1"/>
    <w:qFormat/>
    <w:uiPriority w:val="0"/>
    <w:rPr>
      <w:rFonts w:cs="Times New Roman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 w:firstLine="0"/>
    </w:pPr>
  </w:style>
  <w:style w:type="paragraph" w:styleId="84">
    <w:name w:val="Title"/>
    <w:qFormat/>
    <w:uiPriority w:val="10"/>
    <w:pPr>
      <w:shd w:val="clear" w:color="auto" w:fill="EFF8FF"/>
      <w:adjustRightInd w:val="0"/>
      <w:snapToGrid w:val="0"/>
      <w:spacing w:before="80" w:beforeLines="80"/>
      <w:jc w:val="center"/>
      <w:textAlignment w:val="center"/>
      <w:outlineLvl w:val="0"/>
    </w:pPr>
    <w:rPr>
      <w:rFonts w:ascii="微软雅黑" w:hAnsi="微软雅黑" w:eastAsia="微软雅黑" w:cs="Times New Roman"/>
      <w:b/>
      <w:bCs/>
      <w:color w:val="0070C0"/>
      <w:sz w:val="52"/>
      <w:szCs w:val="52"/>
      <w:lang w:val="en-US" w:eastAsia="zh-CN" w:bidi="ar-SA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148"/>
    <w:qFormat/>
    <w:uiPriority w:val="0"/>
    <w:pPr>
      <w:spacing w:after="120"/>
      <w:ind w:firstLine="420" w:firstLineChars="100"/>
    </w:pPr>
  </w:style>
  <w:style w:type="paragraph" w:styleId="87">
    <w:name w:val="Body Text First Indent 2"/>
    <w:basedOn w:val="35"/>
    <w:link w:val="150"/>
    <w:qFormat/>
    <w:uiPriority w:val="0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/>
      <w:b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 w:cs="Times New Roman"/>
      <w:color w:val="808080" w:themeColor="background1" w:themeShade="80"/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Emphasis"/>
    <w:basedOn w:val="89"/>
    <w:qFormat/>
    <w:uiPriority w:val="20"/>
    <w:rPr>
      <w:rFonts w:ascii="微软雅黑" w:hAnsi="微软雅黑" w:eastAsia="微软雅黑" w:cs="Times New Roman"/>
      <w:b/>
      <w:bCs/>
      <w:color w:val="C00000"/>
      <w:sz w:val="28"/>
      <w:szCs w:val="28"/>
    </w:rPr>
  </w:style>
  <w:style w:type="character" w:styleId="95">
    <w:name w:val="line number"/>
    <w:basedOn w:val="89"/>
    <w:qFormat/>
    <w:uiPriority w:val="0"/>
    <w:rPr>
      <w:rFonts w:ascii="微软雅黑" w:hAnsi="微软雅黑" w:eastAsia="微软雅黑"/>
    </w:rPr>
  </w:style>
  <w:style w:type="character" w:styleId="96">
    <w:name w:val="HTML Definition"/>
    <w:basedOn w:val="89"/>
    <w:qFormat/>
    <w:uiPriority w:val="0"/>
    <w:rPr>
      <w:rFonts w:ascii="微软雅黑" w:hAnsi="微软雅黑" w:eastAsia="微软雅黑"/>
      <w:i/>
      <w:iCs/>
    </w:rPr>
  </w:style>
  <w:style w:type="character" w:styleId="97">
    <w:name w:val="HTML Typewriter"/>
    <w:basedOn w:val="89"/>
    <w:qFormat/>
    <w:uiPriority w:val="0"/>
    <w:rPr>
      <w:rFonts w:ascii="微软雅黑" w:hAnsi="微软雅黑" w:eastAsia="微软雅黑" w:cs="Courier New"/>
      <w:sz w:val="20"/>
      <w:szCs w:val="20"/>
    </w:rPr>
  </w:style>
  <w:style w:type="character" w:styleId="98">
    <w:name w:val="HTML Acronym"/>
    <w:basedOn w:val="89"/>
    <w:qFormat/>
    <w:uiPriority w:val="0"/>
    <w:rPr>
      <w:rFonts w:ascii="微软雅黑" w:hAnsi="微软雅黑" w:eastAsia="微软雅黑"/>
    </w:rPr>
  </w:style>
  <w:style w:type="character" w:styleId="99">
    <w:name w:val="HTML Variable"/>
    <w:basedOn w:val="89"/>
    <w:qFormat/>
    <w:uiPriority w:val="0"/>
    <w:rPr>
      <w:rFonts w:ascii="微软雅黑" w:hAnsi="微软雅黑" w:eastAsia="微软雅黑"/>
      <w:i/>
      <w:iCs/>
    </w:rPr>
  </w:style>
  <w:style w:type="character" w:styleId="100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101">
    <w:name w:val="HTML Code"/>
    <w:basedOn w:val="89"/>
    <w:qFormat/>
    <w:uiPriority w:val="0"/>
    <w:rPr>
      <w:rFonts w:ascii="微软雅黑" w:hAnsi="微软雅黑" w:eastAsia="微软雅黑" w:cs="Courier New"/>
      <w:sz w:val="20"/>
      <w:szCs w:val="20"/>
    </w:rPr>
  </w:style>
  <w:style w:type="character" w:styleId="102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103">
    <w:name w:val="HTML Cite"/>
    <w:basedOn w:val="89"/>
    <w:qFormat/>
    <w:uiPriority w:val="0"/>
    <w:rPr>
      <w:rFonts w:ascii="微软雅黑" w:hAnsi="微软雅黑" w:eastAsia="微软雅黑"/>
      <w:i/>
      <w:iCs/>
    </w:rPr>
  </w:style>
  <w:style w:type="character" w:styleId="104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105">
    <w:name w:val="HTML Keyboard"/>
    <w:basedOn w:val="89"/>
    <w:qFormat/>
    <w:uiPriority w:val="0"/>
    <w:rPr>
      <w:rFonts w:ascii="微软雅黑" w:hAnsi="微软雅黑" w:eastAsia="微软雅黑" w:cs="Courier New"/>
      <w:sz w:val="20"/>
      <w:szCs w:val="20"/>
    </w:rPr>
  </w:style>
  <w:style w:type="character" w:styleId="106">
    <w:name w:val="HTML Sample"/>
    <w:basedOn w:val="89"/>
    <w:qFormat/>
    <w:uiPriority w:val="0"/>
    <w:rPr>
      <w:rFonts w:ascii="微软雅黑" w:hAnsi="微软雅黑" w:eastAsia="微软雅黑" w:cs="Courier New"/>
    </w:rPr>
  </w:style>
  <w:style w:type="paragraph" w:customStyle="1" w:styleId="107">
    <w:name w:val="题注1"/>
    <w:basedOn w:val="1"/>
    <w:qFormat/>
    <w:uiPriority w:val="0"/>
    <w:pPr>
      <w:ind w:firstLine="0" w:firstLineChars="0"/>
    </w:pPr>
    <w:rPr>
      <w:rFonts w:hint="eastAsia"/>
      <w:sz w:val="20"/>
      <w:szCs w:val="20"/>
    </w:rPr>
  </w:style>
  <w:style w:type="paragraph" w:customStyle="1" w:styleId="108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50" w:afterLines="50"/>
      <w:jc w:val="center"/>
      <w:outlineLvl w:val="0"/>
    </w:pPr>
    <w:rPr>
      <w:rFonts w:hint="eastAsia" w:ascii="微软雅黑" w:hAnsi="微软雅黑" w:eastAsia="微软雅黑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09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624" w:beforeLines="50" w:after="156" w:afterLines="50"/>
      <w:jc w:val="center"/>
      <w:outlineLvl w:val="0"/>
    </w:pPr>
    <w:rPr>
      <w:rFonts w:ascii="微软雅黑" w:hAnsi="微软雅黑" w:eastAsia="微软雅黑" w:cs="Times New Roman"/>
      <w:b/>
      <w:bCs/>
      <w:kern w:val="44"/>
      <w:sz w:val="40"/>
      <w:szCs w:val="40"/>
      <w:lang w:val="en-US" w:eastAsia="zh-CN" w:bidi="ar-SA"/>
    </w:rPr>
  </w:style>
  <w:style w:type="paragraph" w:customStyle="1" w:styleId="110">
    <w:name w:val="节标题"/>
    <w:next w:val="1"/>
    <w:qFormat/>
    <w:uiPriority w:val="0"/>
    <w:pPr>
      <w:adjustRightInd w:val="0"/>
      <w:snapToGrid w:val="0"/>
      <w:spacing w:before="312" w:beforeLines="50" w:after="156" w:afterLines="50"/>
      <w:jc w:val="center"/>
      <w:outlineLvl w:val="1"/>
    </w:pPr>
    <w:rPr>
      <w:rFonts w:ascii="微软雅黑" w:hAnsi="微软雅黑" w:eastAsia="微软雅黑" w:cs="Times New Roman"/>
      <w:b/>
      <w:bCs/>
      <w:sz w:val="36"/>
      <w:szCs w:val="36"/>
      <w:lang w:val="en-US" w:eastAsia="zh-CN" w:bidi="ar-SA"/>
    </w:rPr>
  </w:style>
  <w:style w:type="paragraph" w:customStyle="1" w:styleId="111">
    <w:name w:val="附录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624" w:beforeLines="50" w:after="156" w:afterLines="50"/>
      <w:jc w:val="center"/>
      <w:outlineLvl w:val="0"/>
    </w:pPr>
    <w:rPr>
      <w:rFonts w:ascii="微软雅黑" w:hAnsi="微软雅黑" w:eastAsia="微软雅黑" w:cs="Times New Roman"/>
      <w:b/>
      <w:bCs/>
      <w:kern w:val="44"/>
      <w:sz w:val="40"/>
      <w:szCs w:val="40"/>
      <w:lang w:val="en-US" w:eastAsia="zh-CN" w:bidi="ar-SA"/>
    </w:rPr>
  </w:style>
  <w:style w:type="character" w:customStyle="1" w:styleId="112">
    <w:name w:val="摘要"/>
    <w:basedOn w:val="89"/>
    <w:qFormat/>
    <w:uiPriority w:val="0"/>
    <w:rPr>
      <w:rFonts w:ascii="微软雅黑" w:hAnsi="微软雅黑" w:eastAsia="微软雅黑" w:cs="Times New Roman"/>
      <w:b/>
      <w:bCs/>
      <w:lang w:val="en-US" w:eastAsia="zh-CN"/>
    </w:rPr>
  </w:style>
  <w:style w:type="character" w:customStyle="1" w:styleId="113">
    <w:name w:val="参考文献条目"/>
    <w:basedOn w:val="89"/>
    <w:qFormat/>
    <w:uiPriority w:val="0"/>
    <w:rPr>
      <w:rFonts w:ascii="微软雅黑" w:hAnsi="微软雅黑" w:eastAsia="微软雅黑" w:cs="Times New Roman"/>
      <w:sz w:val="18"/>
      <w:szCs w:val="18"/>
      <w:lang w:val="en-US" w:eastAsia="zh-CN"/>
    </w:rPr>
  </w:style>
  <w:style w:type="character" w:customStyle="1" w:styleId="114">
    <w:name w:val="关键词"/>
    <w:basedOn w:val="89"/>
    <w:qFormat/>
    <w:uiPriority w:val="0"/>
    <w:rPr>
      <w:rFonts w:ascii="微软雅黑" w:hAnsi="微软雅黑" w:eastAsia="微软雅黑" w:cs="Times New Roman"/>
      <w:b/>
      <w:bCs/>
      <w:lang w:val="en-US" w:eastAsia="zh-CN"/>
    </w:rPr>
  </w:style>
  <w:style w:type="character" w:customStyle="1" w:styleId="115">
    <w:name w:val="着重标题"/>
    <w:basedOn w:val="89"/>
    <w:qFormat/>
    <w:uiPriority w:val="0"/>
    <w:rPr>
      <w:rFonts w:ascii="微软雅黑" w:hAnsi="微软雅黑" w:eastAsia="微软雅黑" w:cs="Times New Roman"/>
      <w:lang w:val="en-US" w:eastAsia="zh-CN"/>
    </w:rPr>
  </w:style>
  <w:style w:type="character" w:customStyle="1" w:styleId="116">
    <w:name w:val="@他1"/>
    <w:basedOn w:val="89"/>
    <w:semiHidden/>
    <w:unhideWhenUsed/>
    <w:qFormat/>
    <w:uiPriority w:val="99"/>
    <w:rPr>
      <w:rFonts w:ascii="微软雅黑" w:hAnsi="微软雅黑" w:eastAsia="微软雅黑"/>
      <w:color w:val="2B579A"/>
      <w:shd w:val="clear" w:color="auto" w:fill="E1DFDD"/>
    </w:rPr>
  </w:style>
  <w:style w:type="character" w:customStyle="1" w:styleId="117">
    <w:name w:val="不明显参考1"/>
    <w:basedOn w:val="89"/>
    <w:qFormat/>
    <w:uiPriority w:val="31"/>
    <w:rPr>
      <w:rFonts w:ascii="微软雅黑" w:hAnsi="微软雅黑" w:eastAsia="微软雅黑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18">
    <w:name w:val="不明显强调1"/>
    <w:basedOn w:val="89"/>
    <w:qFormat/>
    <w:uiPriority w:val="19"/>
    <w:rPr>
      <w:rFonts w:ascii="微软雅黑" w:hAnsi="微软雅黑" w:eastAsia="微软雅黑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9">
    <w:name w:val="井号标签1"/>
    <w:basedOn w:val="89"/>
    <w:semiHidden/>
    <w:unhideWhenUsed/>
    <w:qFormat/>
    <w:uiPriority w:val="99"/>
    <w:rPr>
      <w:rFonts w:ascii="微软雅黑" w:hAnsi="微软雅黑" w:eastAsia="微软雅黑"/>
      <w:color w:val="2B579A"/>
      <w:shd w:val="clear" w:color="auto" w:fill="E1DFDD"/>
    </w:rPr>
  </w:style>
  <w:style w:type="character" w:customStyle="1" w:styleId="120">
    <w:name w:val="明显参考1"/>
    <w:basedOn w:val="89"/>
    <w:qFormat/>
    <w:uiPriority w:val="32"/>
    <w:rPr>
      <w:rFonts w:ascii="微软雅黑" w:hAnsi="微软雅黑" w:eastAsia="微软雅黑"/>
      <w:b/>
      <w:bCs/>
      <w:smallCaps/>
      <w:color w:val="4874CB" w:themeColor="accent1"/>
      <w:spacing w:val="5"/>
      <w14:textFill>
        <w14:solidFill>
          <w14:schemeClr w14:val="accent1"/>
        </w14:solidFill>
      </w14:textFill>
    </w:rPr>
  </w:style>
  <w:style w:type="character" w:customStyle="1" w:styleId="121">
    <w:name w:val="明显强调1"/>
    <w:basedOn w:val="89"/>
    <w:qFormat/>
    <w:uiPriority w:val="21"/>
    <w:rPr>
      <w:rFonts w:ascii="微软雅黑" w:hAnsi="微软雅黑" w:eastAsia="微软雅黑"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22">
    <w:name w:val="书籍标题1"/>
    <w:basedOn w:val="89"/>
    <w:qFormat/>
    <w:uiPriority w:val="33"/>
    <w:rPr>
      <w:rFonts w:ascii="微软雅黑" w:hAnsi="微软雅黑" w:eastAsia="微软雅黑"/>
      <w:b/>
      <w:bCs/>
      <w:i/>
      <w:iCs/>
      <w:spacing w:val="5"/>
    </w:rPr>
  </w:style>
  <w:style w:type="character" w:customStyle="1" w:styleId="123">
    <w:name w:val="未处理的提及1"/>
    <w:basedOn w:val="89"/>
    <w:semiHidden/>
    <w:unhideWhenUsed/>
    <w:qFormat/>
    <w:uiPriority w:val="99"/>
    <w:rPr>
      <w:rFonts w:ascii="微软雅黑" w:hAnsi="微软雅黑" w:eastAsia="微软雅黑"/>
      <w:color w:val="605E5C"/>
      <w:shd w:val="clear" w:color="auto" w:fill="E1DFDD"/>
    </w:rPr>
  </w:style>
  <w:style w:type="character" w:styleId="124">
    <w:name w:val="Placeholder Text"/>
    <w:basedOn w:val="89"/>
    <w:semiHidden/>
    <w:qFormat/>
    <w:uiPriority w:val="99"/>
    <w:rPr>
      <w:rFonts w:ascii="微软雅黑" w:hAnsi="微软雅黑" w:eastAsia="微软雅黑"/>
      <w:color w:val="808080"/>
    </w:rPr>
  </w:style>
  <w:style w:type="character" w:customStyle="1" w:styleId="125">
    <w:name w:val="智能超链接1"/>
    <w:basedOn w:val="89"/>
    <w:semiHidden/>
    <w:unhideWhenUsed/>
    <w:qFormat/>
    <w:uiPriority w:val="99"/>
    <w:rPr>
      <w:rFonts w:ascii="微软雅黑" w:hAnsi="微软雅黑" w:eastAsia="微软雅黑"/>
      <w:u w:val="dotted"/>
    </w:rPr>
  </w:style>
  <w:style w:type="character" w:customStyle="1" w:styleId="126">
    <w:name w:val="HTML 地址 字符"/>
    <w:basedOn w:val="89"/>
    <w:link w:val="41"/>
    <w:qFormat/>
    <w:uiPriority w:val="0"/>
    <w:rPr>
      <w:i/>
      <w:iCs/>
    </w:rPr>
  </w:style>
  <w:style w:type="character" w:customStyle="1" w:styleId="127">
    <w:name w:val="HTML 预设格式 字符"/>
    <w:basedOn w:val="89"/>
    <w:link w:val="80"/>
    <w:qFormat/>
    <w:uiPriority w:val="0"/>
    <w:rPr>
      <w:rFonts w:cs="Courier New"/>
      <w:sz w:val="20"/>
      <w:szCs w:val="20"/>
    </w:rPr>
  </w:style>
  <w:style w:type="paragraph" w:customStyle="1" w:styleId="128">
    <w:name w:val="TOC 标题1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after="330" w:afterLines="50" w:line="578" w:lineRule="auto"/>
      <w:ind w:firstLine="440" w:firstLineChars="200"/>
      <w:jc w:val="both"/>
      <w:outlineLvl w:val="9"/>
    </w:pPr>
    <w:rPr>
      <w:sz w:val="44"/>
      <w:szCs w:val="44"/>
    </w:rPr>
  </w:style>
  <w:style w:type="character" w:customStyle="1" w:styleId="129">
    <w:name w:val="称呼 字符"/>
    <w:basedOn w:val="89"/>
    <w:link w:val="30"/>
    <w:qFormat/>
    <w:uiPriority w:val="0"/>
  </w:style>
  <w:style w:type="character" w:customStyle="1" w:styleId="130">
    <w:name w:val="纯文本 字符"/>
    <w:basedOn w:val="89"/>
    <w:link w:val="45"/>
    <w:qFormat/>
    <w:uiPriority w:val="0"/>
    <w:rPr>
      <w:rFonts w:cs="Courier New"/>
    </w:rPr>
  </w:style>
  <w:style w:type="character" w:customStyle="1" w:styleId="131">
    <w:name w:val="电子邮件签名 字符"/>
    <w:basedOn w:val="89"/>
    <w:link w:val="19"/>
    <w:qFormat/>
    <w:uiPriority w:val="0"/>
  </w:style>
  <w:style w:type="character" w:customStyle="1" w:styleId="132">
    <w:name w:val="宏文本 字符"/>
    <w:basedOn w:val="89"/>
    <w:link w:val="2"/>
    <w:qFormat/>
    <w:uiPriority w:val="0"/>
    <w:rPr>
      <w:rFonts w:ascii="微软雅黑" w:hAnsi="微软雅黑" w:eastAsia="微软雅黑" w:cs="Courier New"/>
      <w:kern w:val="2"/>
      <w:sz w:val="24"/>
      <w:szCs w:val="24"/>
      <w:lang w:val="en-US" w:eastAsia="zh-CN" w:bidi="ar-SA"/>
    </w:rPr>
  </w:style>
  <w:style w:type="character" w:customStyle="1" w:styleId="133">
    <w:name w:val="结束语 字符"/>
    <w:basedOn w:val="89"/>
    <w:link w:val="32"/>
    <w:qFormat/>
    <w:uiPriority w:val="0"/>
  </w:style>
  <w:style w:type="paragraph" w:styleId="134">
    <w:name w:val="List Paragraph"/>
    <w:basedOn w:val="1"/>
    <w:qFormat/>
    <w:uiPriority w:val="99"/>
    <w:pPr>
      <w:ind w:firstLine="420"/>
    </w:pPr>
  </w:style>
  <w:style w:type="paragraph" w:styleId="135">
    <w:name w:val="Intense Quote"/>
    <w:basedOn w:val="1"/>
    <w:next w:val="1"/>
    <w:link w:val="136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36">
    <w:name w:val="明显引用 字符"/>
    <w:basedOn w:val="89"/>
    <w:link w:val="135"/>
    <w:qFormat/>
    <w:uiPriority w:val="99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37">
    <w:name w:val="签名 字符"/>
    <w:basedOn w:val="89"/>
    <w:link w:val="58"/>
    <w:qFormat/>
    <w:uiPriority w:val="0"/>
  </w:style>
  <w:style w:type="character" w:customStyle="1" w:styleId="138">
    <w:name w:val="日期 字符"/>
    <w:basedOn w:val="89"/>
    <w:link w:val="50"/>
    <w:qFormat/>
    <w:uiPriority w:val="0"/>
  </w:style>
  <w:style w:type="paragraph" w:customStyle="1" w:styleId="139">
    <w:name w:val="书目1"/>
    <w:basedOn w:val="1"/>
    <w:next w:val="1"/>
    <w:semiHidden/>
    <w:unhideWhenUsed/>
    <w:qFormat/>
    <w:uiPriority w:val="37"/>
  </w:style>
  <w:style w:type="character" w:customStyle="1" w:styleId="140">
    <w:name w:val="文档结构图 字符"/>
    <w:basedOn w:val="89"/>
    <w:link w:val="26"/>
    <w:qFormat/>
    <w:uiPriority w:val="0"/>
    <w:rPr>
      <w:sz w:val="18"/>
      <w:szCs w:val="18"/>
    </w:rPr>
  </w:style>
  <w:style w:type="paragraph" w:styleId="141">
    <w:name w:val="No Spacing"/>
    <w:qFormat/>
    <w:uiPriority w:val="99"/>
    <w:pPr>
      <w:widowControl w:val="0"/>
      <w:adjustRightInd w:val="0"/>
      <w:snapToGrid w:val="0"/>
      <w:spacing w:beforeLines="50" w:afterLines="50"/>
      <w:ind w:firstLine="440" w:firstLineChars="200"/>
      <w:jc w:val="both"/>
    </w:pPr>
    <w:rPr>
      <w:rFonts w:ascii="微软雅黑" w:hAnsi="微软雅黑" w:eastAsia="微软雅黑" w:cstheme="minorBidi"/>
      <w:kern w:val="2"/>
      <w:sz w:val="22"/>
      <w:szCs w:val="22"/>
      <w:lang w:val="en-US" w:eastAsia="zh-CN" w:bidi="ar-SA"/>
    </w:rPr>
  </w:style>
  <w:style w:type="character" w:customStyle="1" w:styleId="142">
    <w:name w:val="信息标题 字符"/>
    <w:basedOn w:val="89"/>
    <w:link w:val="79"/>
    <w:qFormat/>
    <w:uiPriority w:val="0"/>
    <w:rPr>
      <w:rFonts w:cstheme="majorBidi"/>
      <w:sz w:val="24"/>
      <w:szCs w:val="24"/>
    </w:rPr>
  </w:style>
  <w:style w:type="paragraph" w:styleId="143">
    <w:name w:val="Quote"/>
    <w:basedOn w:val="1"/>
    <w:next w:val="1"/>
    <w:link w:val="144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4">
    <w:name w:val="引用 字符"/>
    <w:basedOn w:val="89"/>
    <w:link w:val="143"/>
    <w:qFormat/>
    <w:uiPriority w:val="9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5">
    <w:name w:val="正文文本 2 字符"/>
    <w:basedOn w:val="89"/>
    <w:link w:val="76"/>
    <w:qFormat/>
    <w:uiPriority w:val="0"/>
  </w:style>
  <w:style w:type="character" w:customStyle="1" w:styleId="146">
    <w:name w:val="正文文本 3 字符"/>
    <w:basedOn w:val="89"/>
    <w:link w:val="31"/>
    <w:qFormat/>
    <w:uiPriority w:val="0"/>
    <w:rPr>
      <w:sz w:val="16"/>
      <w:szCs w:val="16"/>
    </w:rPr>
  </w:style>
  <w:style w:type="character" w:customStyle="1" w:styleId="147">
    <w:name w:val="正文文本 字符"/>
    <w:basedOn w:val="89"/>
    <w:link w:val="34"/>
    <w:qFormat/>
    <w:uiPriority w:val="0"/>
  </w:style>
  <w:style w:type="character" w:customStyle="1" w:styleId="148">
    <w:name w:val="正文文本首行缩进 字符"/>
    <w:basedOn w:val="147"/>
    <w:link w:val="86"/>
    <w:qFormat/>
    <w:uiPriority w:val="0"/>
  </w:style>
  <w:style w:type="character" w:customStyle="1" w:styleId="149">
    <w:name w:val="正文文本缩进 字符"/>
    <w:basedOn w:val="89"/>
    <w:link w:val="35"/>
    <w:qFormat/>
    <w:uiPriority w:val="0"/>
  </w:style>
  <w:style w:type="character" w:customStyle="1" w:styleId="150">
    <w:name w:val="正文文本首行缩进 2 字符"/>
    <w:basedOn w:val="149"/>
    <w:link w:val="87"/>
    <w:qFormat/>
    <w:uiPriority w:val="0"/>
  </w:style>
  <w:style w:type="character" w:customStyle="1" w:styleId="151">
    <w:name w:val="正文文本缩进 2 字符"/>
    <w:basedOn w:val="89"/>
    <w:link w:val="51"/>
    <w:qFormat/>
    <w:uiPriority w:val="0"/>
  </w:style>
  <w:style w:type="character" w:customStyle="1" w:styleId="152">
    <w:name w:val="正文文本缩进 3 字符"/>
    <w:basedOn w:val="89"/>
    <w:link w:val="70"/>
    <w:qFormat/>
    <w:uiPriority w:val="0"/>
    <w:rPr>
      <w:sz w:val="16"/>
      <w:szCs w:val="16"/>
    </w:rPr>
  </w:style>
  <w:style w:type="paragraph" w:customStyle="1" w:styleId="153">
    <w:name w:val="目录标题"/>
    <w:qFormat/>
    <w:uiPriority w:val="0"/>
    <w:pPr>
      <w:jc w:val="center"/>
    </w:pPr>
    <w:rPr>
      <w:rFonts w:ascii="微软雅黑" w:hAnsi="微软雅黑" w:eastAsia="微软雅黑" w:cs="Times New Roman"/>
      <w:b/>
      <w:sz w:val="28"/>
      <w:szCs w:val="28"/>
      <w:lang w:val="en-US" w:eastAsia="zh-CN" w:bidi="ar-SA"/>
    </w:rPr>
  </w:style>
  <w:style w:type="paragraph" w:customStyle="1" w:styleId="154">
    <w:name w:val="TOC Heading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beforeLines="0" w:after="330" w:line="578" w:lineRule="auto"/>
      <w:ind w:firstLine="440" w:firstLineChars="200"/>
      <w:jc w:val="both"/>
      <w:outlineLvl w:val="9"/>
    </w:pPr>
    <w:rPr>
      <w:sz w:val="44"/>
      <w:szCs w:val="44"/>
    </w:rPr>
  </w:style>
  <w:style w:type="paragraph" w:customStyle="1" w:styleId="155">
    <w:name w:val="Bibliography"/>
    <w:basedOn w:val="1"/>
    <w:next w:val="1"/>
    <w:semiHidden/>
    <w:unhideWhenUsed/>
    <w:qFormat/>
    <w:uiPriority w:val="37"/>
  </w:style>
  <w:style w:type="character" w:customStyle="1" w:styleId="156">
    <w:name w:val="注释标题 字符"/>
    <w:basedOn w:val="89"/>
    <w:link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2024-11-11T08:10:00Z</dcterms:created>
  <dc:creator>dell</dc:creator>
  <cp:lastModifiedBy>刘</cp:lastModifiedBy>
  <dcterms:modified xsi:type="dcterms:W3CDTF">2024-11-12T02:00:40Z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F31E924DA9C24FE294748ACFF4E8E63A_12</vt:lpwstr>
  </property>
</Properties>
</file>